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Turniej Szachowy „Szachy dla Niepodległej”</w:t>
      </w:r>
    </w:p>
    <w:p>
      <w:r>
        <w:t>📅 22 listopada 2025 (sobota), godz. 10:00</w:t>
      </w:r>
    </w:p>
    <w:p>
      <w:r>
        <w:t>📍 Hala Sportowa przy Szkole Podstawowej w Kłaju</w:t>
      </w:r>
    </w:p>
    <w:p>
      <w:pPr>
        <w:pStyle w:val="Heading2"/>
      </w:pPr>
      <w:r>
        <w:t>Organizatorzy:</w:t>
      </w:r>
    </w:p>
    <w:p>
      <w:r>
        <w:t>• Wójt Gminy Kłaj</w:t>
        <w:br/>
        <w:t>• Klub Sportowy Szachownica Kłaj</w:t>
        <w:br/>
        <w:t>• Koło Gospodyń Wiejskich z Szarowa</w:t>
      </w:r>
    </w:p>
    <w:p>
      <w:pPr>
        <w:pStyle w:val="Heading2"/>
      </w:pPr>
      <w:r>
        <w:t>Cele turnieju:</w:t>
      </w:r>
    </w:p>
    <w:p>
      <w:r>
        <w:t>• Popularyzacja gry w szachy wśród dzieci, młodzieży i dorosłych</w:t>
        <w:br/>
        <w:t>• Integracja środowiska szachowego</w:t>
        <w:br/>
        <w:t>• Uczczenie Narodowego Święta Niepodległości</w:t>
        <w:br/>
        <w:t>• Wyłonienie najlepszych zawodników w poszczególnych grupach</w:t>
      </w:r>
    </w:p>
    <w:p>
      <w:pPr>
        <w:pStyle w:val="Heading2"/>
      </w:pPr>
      <w:r>
        <w:t>Uczestnictwo i wpisowe:</w:t>
      </w:r>
    </w:p>
    <w:p>
      <w:r>
        <w:t>Turniej zostanie rozegrany w trzech grupach:</w:t>
        <w:br/>
        <w:t>• Grupa U9 – rocznik 2016 i młodsi</w:t>
        <w:br/>
        <w:t>• Grupa U13 – rocznik 2012 i młodsi</w:t>
        <w:br/>
        <w:t>• Grupa OPEN – rocznik 2011 i starsi</w:t>
        <w:br/>
        <w:br/>
        <w:t>💰 Wpisowe: 50 zł płatne na sali gry</w:t>
        <w:br/>
        <w:t>40 zł dla członków Klubu Szachownica Kłaj</w:t>
        <w:br/>
        <w:br/>
        <w:t>Zawodnik może zagrać w grupie starszej za zgodą organizatora.</w:t>
      </w:r>
    </w:p>
    <w:p>
      <w:pPr>
        <w:pStyle w:val="Heading2"/>
      </w:pPr>
      <w:r>
        <w:t>System rozgrywek i tempo gry:</w:t>
      </w:r>
    </w:p>
    <w:p>
      <w:r>
        <w:t>• System szwajcarski – 7 rund</w:t>
        <w:br/>
        <w:t>• Tempo gry: 10 minut + 5 sekund za każde posunięcie</w:t>
      </w:r>
    </w:p>
    <w:p>
      <w:pPr>
        <w:pStyle w:val="Heading2"/>
      </w:pPr>
      <w:r>
        <w:t>Nagrody:</w:t>
      </w:r>
    </w:p>
    <w:p>
      <w:r>
        <w:t>🏆 Puchary za miejsca 1–3 w każdej grupie</w:t>
        <w:br/>
        <w:t>🎁 Vouchery:</w:t>
        <w:br/>
        <w:t xml:space="preserve">  – I miejsce – 300 zł</w:t>
        <w:br/>
        <w:t xml:space="preserve">  – II miejsce – 200 zł</w:t>
        <w:br/>
        <w:t xml:space="preserve">  – III miejsce – 100 zł</w:t>
        <w:br/>
        <w:t>🎖️ Drobny upominek dla każdego uczestnika</w:t>
      </w:r>
    </w:p>
    <w:p>
      <w:pPr>
        <w:pStyle w:val="Heading2"/>
      </w:pPr>
      <w:r>
        <w:t>Harmonogram:</w:t>
      </w:r>
    </w:p>
    <w:p>
      <w:r>
        <w:t>9:00–9:40 – potwierdzenie obecności i opłacenie wpisowego</w:t>
        <w:br/>
        <w:t>10:00 – oficjalne rozpoczęcie turnieju</w:t>
        <w:br/>
        <w:t>10:15 – rozpoczęcie I rundy</w:t>
        <w:br/>
        <w:t>ok. 14:30 – zakończenie turnieju i rozdanie nagród</w:t>
        <w:br/>
        <w:br/>
        <w:t>(Godziny mogą ulec niewielkim zmianom z przyczyn organizacyjnych.)</w:t>
      </w:r>
    </w:p>
    <w:p>
      <w:pPr>
        <w:pStyle w:val="Heading2"/>
      </w:pPr>
      <w:r>
        <w:t>Zgłoszenia:</w:t>
      </w:r>
    </w:p>
    <w:p>
      <w:r>
        <w:t>Zgłoszenia przyjmowane są przez serwis ChessArbiter lub mailowo: biuro@szachownica.org.pl</w:t>
        <w:br/>
        <w:t>(W zgłoszeniu należy podać imię, nazwisko, datę urodzenia, klub/szkołę)</w:t>
      </w:r>
    </w:p>
    <w:p>
      <w:pPr>
        <w:pStyle w:val="Heading2"/>
      </w:pPr>
      <w:r>
        <w:t>Kontakt do Klubu:</w:t>
      </w:r>
    </w:p>
    <w:p>
      <w:r>
        <w:t>📞 518 039 016</w:t>
      </w:r>
    </w:p>
    <w:p>
      <w:pPr>
        <w:pStyle w:val="Heading2"/>
      </w:pPr>
      <w:r>
        <w:t>Dodatkowe informacje:</w:t>
      </w:r>
    </w:p>
    <w:p>
      <w:r>
        <w:t>☕ Dla rodziców i opiekunów dostępna będzie kawa i herbata bez ograniczeń</w:t>
        <w:br/>
        <w:t>🍰 Bufet bogato zaopatrzony przez Panie z Koła Gospodyń Wiejskich z Szarowa – domowe ciasta, przekąski i napoje (płatność tylko gotówką)</w:t>
        <w:br/>
        <w:t>📜 Wszyscy uczestnicy otrzymają pamiątkowy dyplom</w:t>
        <w:br/>
        <w:t>♟️ Obowiązują aktualne przepisy FIDE i PZSzach</w:t>
        <w:br/>
        <w:t>👨‍👩‍👧‍👦 Organizator nie zapewnia opieki wychowawczej nad niepełnoletnimi – za zawodników odpowiadają rodzice/opiekunowie</w:t>
        <w:br/>
        <w:t>📝 Udział w turnieju oznacza zgodę na przetwarzanie danych i publikację wizerunku w materiałach promocyjnych Klubu</w:t>
      </w:r>
    </w:p>
    <w:p>
      <w:r>
        <w:br/>
        <w:t>Serdecznie zapraszamy!</w:t>
        <w:br/>
        <w:t>Gmina Kłaj &amp; Klub Sportowy Szachownica Kłaj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